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507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"Буденовская ООШ Ахвахского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Гаджиев Т.М.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1499401)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Буденовка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50762" w:id="5"/>
    <w:p>
      <w:pPr>
        <w:sectPr>
          <w:pgSz w:w="11906" w:h="16383" w:orient="portrait"/>
        </w:sectPr>
      </w:pPr>
    </w:p>
    <w:bookmarkEnd w:id="5"/>
    <w:bookmarkEnd w:id="0"/>
    <w:bookmarkStart w:name="block-107507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0750761" w:id="7"/>
    <w:p>
      <w:pPr>
        <w:sectPr>
          <w:pgSz w:w="11906" w:h="16383" w:orient="portrait"/>
        </w:sectPr>
      </w:pPr>
    </w:p>
    <w:bookmarkEnd w:id="7"/>
    <w:bookmarkEnd w:id="6"/>
    <w:bookmarkStart w:name="block-1075076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0750764" w:id="9"/>
    <w:p>
      <w:pPr>
        <w:sectPr>
          <w:pgSz w:w="11906" w:h="16383" w:orient="portrait"/>
        </w:sectPr>
      </w:pPr>
    </w:p>
    <w:bookmarkEnd w:id="9"/>
    <w:bookmarkEnd w:id="8"/>
    <w:bookmarkStart w:name="block-1075076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0750765" w:id="11"/>
    <w:p>
      <w:pPr>
        <w:sectPr>
          <w:pgSz w:w="11906" w:h="16383" w:orient="portrait"/>
        </w:sectPr>
      </w:pPr>
    </w:p>
    <w:bookmarkEnd w:id="11"/>
    <w:bookmarkEnd w:id="10"/>
    <w:bookmarkStart w:name="block-1075076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50763" w:id="13"/>
    <w:p>
      <w:pPr>
        <w:sectPr>
          <w:pgSz w:w="16383" w:h="11906" w:orient="landscape"/>
        </w:sectPr>
      </w:pPr>
    </w:p>
    <w:bookmarkEnd w:id="13"/>
    <w:bookmarkEnd w:id="12"/>
    <w:bookmarkStart w:name="block-1075076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50768" w:id="15"/>
    <w:p>
      <w:pPr>
        <w:sectPr>
          <w:pgSz w:w="16383" w:h="11906" w:orient="landscape"/>
        </w:sectPr>
      </w:pPr>
    </w:p>
    <w:bookmarkEnd w:id="15"/>
    <w:bookmarkEnd w:id="14"/>
    <w:bookmarkStart w:name="block-10750766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50766" w:id="17"/>
    <w:p>
      <w:pPr>
        <w:sectPr>
          <w:pgSz w:w="16383" w:h="11906" w:orient="landscape"/>
        </w:sectPr>
      </w:pPr>
    </w:p>
    <w:bookmarkEnd w:id="17"/>
    <w:bookmarkEnd w:id="16"/>
    <w:bookmarkStart w:name="block-1075076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50767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