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2117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ГКУ "ЦОДОУ ЗОЖ"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"Буденовская ООШ Ахвахского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№06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Гаджиев Т.М.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2185865)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Буденовка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211795" w:id="5"/>
    <w:p>
      <w:pPr>
        <w:sectPr>
          <w:pgSz w:w="11906" w:h="16383" w:orient="portrait"/>
        </w:sectPr>
      </w:pPr>
    </w:p>
    <w:bookmarkEnd w:id="5"/>
    <w:bookmarkEnd w:id="0"/>
    <w:bookmarkStart w:name="block-1621179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6211794" w:id="7"/>
    <w:p>
      <w:pPr>
        <w:sectPr>
          <w:pgSz w:w="11906" w:h="16383" w:orient="portrait"/>
        </w:sectPr>
      </w:pPr>
    </w:p>
    <w:bookmarkEnd w:id="7"/>
    <w:bookmarkEnd w:id="6"/>
    <w:bookmarkStart w:name="block-1621179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6211798" w:id="20"/>
    <w:p>
      <w:pPr>
        <w:sectPr>
          <w:pgSz w:w="11906" w:h="16383" w:orient="portrait"/>
        </w:sectPr>
      </w:pPr>
    </w:p>
    <w:bookmarkEnd w:id="20"/>
    <w:bookmarkEnd w:id="8"/>
    <w:bookmarkStart w:name="block-1621179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6211796" w:id="22"/>
    <w:p>
      <w:pPr>
        <w:sectPr>
          <w:pgSz w:w="11906" w:h="16383" w:orient="portrait"/>
        </w:sectPr>
      </w:pPr>
    </w:p>
    <w:bookmarkEnd w:id="22"/>
    <w:bookmarkEnd w:id="21"/>
    <w:bookmarkStart w:name="block-1621179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11797" w:id="24"/>
    <w:p>
      <w:pPr>
        <w:sectPr>
          <w:pgSz w:w="16383" w:h="11906" w:orient="landscape"/>
        </w:sectPr>
      </w:pPr>
    </w:p>
    <w:bookmarkEnd w:id="24"/>
    <w:bookmarkEnd w:id="23"/>
    <w:bookmarkStart w:name="block-1621180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11800" w:id="26"/>
    <w:p>
      <w:pPr>
        <w:sectPr>
          <w:pgSz w:w="16383" w:h="11906" w:orient="landscape"/>
        </w:sectPr>
      </w:pPr>
    </w:p>
    <w:bookmarkEnd w:id="26"/>
    <w:bookmarkEnd w:id="25"/>
    <w:bookmarkStart w:name="block-1621179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11793" w:id="28"/>
    <w:p>
      <w:pPr>
        <w:sectPr>
          <w:pgSz w:w="16383" w:h="11906" w:orient="landscape"/>
        </w:sectPr>
      </w:pPr>
    </w:p>
    <w:bookmarkEnd w:id="28"/>
    <w:bookmarkEnd w:id="27"/>
    <w:bookmarkStart w:name="block-1621179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211799" w:id="31"/>
    <w:p>
      <w:pPr>
        <w:sectPr>
          <w:pgSz w:w="11906" w:h="16383" w:orient="portrait"/>
        </w:sectPr>
      </w:pPr>
    </w:p>
    <w:bookmarkEnd w:id="31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