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6380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"Буденовская ООШ Ахвахского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Гаджиев Т.М.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1070123)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Буденовка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638002" w:id="5"/>
    <w:p>
      <w:pPr>
        <w:sectPr>
          <w:pgSz w:w="11906" w:h="16383" w:orient="portrait"/>
        </w:sectPr>
      </w:pPr>
    </w:p>
    <w:bookmarkEnd w:id="5"/>
    <w:bookmarkEnd w:id="0"/>
    <w:bookmarkStart w:name="block-76380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7638001" w:id="7"/>
    <w:p>
      <w:pPr>
        <w:sectPr>
          <w:pgSz w:w="11906" w:h="16383" w:orient="portrait"/>
        </w:sectPr>
      </w:pPr>
    </w:p>
    <w:bookmarkEnd w:id="7"/>
    <w:bookmarkEnd w:id="6"/>
    <w:bookmarkStart w:name="block-763800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7638005" w:id="20"/>
    <w:p>
      <w:pPr>
        <w:sectPr>
          <w:pgSz w:w="11906" w:h="16383" w:orient="portrait"/>
        </w:sectPr>
      </w:pPr>
    </w:p>
    <w:bookmarkEnd w:id="20"/>
    <w:bookmarkEnd w:id="8"/>
    <w:bookmarkStart w:name="block-763800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7638003" w:id="22"/>
    <w:p>
      <w:pPr>
        <w:sectPr>
          <w:pgSz w:w="11906" w:h="16383" w:orient="portrait"/>
        </w:sectPr>
      </w:pPr>
    </w:p>
    <w:bookmarkEnd w:id="22"/>
    <w:bookmarkEnd w:id="21"/>
    <w:bookmarkStart w:name="block-763800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38004" w:id="24"/>
    <w:p>
      <w:pPr>
        <w:sectPr>
          <w:pgSz w:w="16383" w:h="11906" w:orient="landscape"/>
        </w:sectPr>
      </w:pPr>
    </w:p>
    <w:bookmarkEnd w:id="24"/>
    <w:bookmarkEnd w:id="23"/>
    <w:bookmarkStart w:name="block-763800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040"/>
        <w:gridCol w:w="1616"/>
        <w:gridCol w:w="2683"/>
        <w:gridCol w:w="2043"/>
        <w:gridCol w:w="3324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38007" w:id="26"/>
    <w:p>
      <w:pPr>
        <w:sectPr>
          <w:pgSz w:w="16383" w:h="11906" w:orient="landscape"/>
        </w:sectPr>
      </w:pPr>
    </w:p>
    <w:bookmarkEnd w:id="26"/>
    <w:bookmarkEnd w:id="25"/>
    <w:bookmarkStart w:name="block-763800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638000" w:id="28"/>
    <w:p>
      <w:pPr>
        <w:sectPr>
          <w:pgSz w:w="16383" w:h="11906" w:orient="landscape"/>
        </w:sectPr>
      </w:pPr>
    </w:p>
    <w:bookmarkEnd w:id="28"/>
    <w:bookmarkEnd w:id="27"/>
    <w:bookmarkStart w:name="block-763800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638006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