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076925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ГКУ РД "ЦОДОУ ЗОЖ"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ГКОУ "Буденовская ООШ Ахвахского района"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Магомедаминова А.М.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Гаджиев Т.М.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1501930)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Буденовка 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0769257" w:id="5"/>
    <w:p>
      <w:pPr>
        <w:sectPr>
          <w:pgSz w:w="11906" w:h="16383" w:orient="portrait"/>
        </w:sectPr>
      </w:pPr>
    </w:p>
    <w:bookmarkEnd w:id="5"/>
    <w:bookmarkEnd w:id="0"/>
    <w:bookmarkStart w:name="block-1076925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028649a-e0ac-451e-8172-b3f83139ddea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10769259" w:id="8"/>
    <w:p>
      <w:pPr>
        <w:sectPr>
          <w:pgSz w:w="11906" w:h="16383" w:orient="portrait"/>
        </w:sectPr>
      </w:pPr>
    </w:p>
    <w:bookmarkEnd w:id="8"/>
    <w:bookmarkEnd w:id="6"/>
    <w:bookmarkStart w:name="block-1076925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bookmarkStart w:name="block-10769258" w:id="10"/>
    <w:p>
      <w:pPr>
        <w:sectPr>
          <w:pgSz w:w="11906" w:h="16383" w:orient="portrait"/>
        </w:sectPr>
      </w:pPr>
    </w:p>
    <w:bookmarkEnd w:id="10"/>
    <w:bookmarkEnd w:id="9"/>
    <w:bookmarkStart w:name="block-10769260" w:id="1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4"/>
      <w:bookmarkEnd w:id="14"/>
      <w:bookmarkStart w:name="_Toc134720971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</w:p>
    <w:bookmarkStart w:name="block-10769260" w:id="16"/>
    <w:p>
      <w:pPr>
        <w:sectPr>
          <w:pgSz w:w="11906" w:h="16383" w:orient="portrait"/>
        </w:sectPr>
      </w:pPr>
    </w:p>
    <w:bookmarkEnd w:id="16"/>
    <w:bookmarkEnd w:id="11"/>
    <w:bookmarkStart w:name="block-10769256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769256" w:id="18"/>
    <w:p>
      <w:pPr>
        <w:sectPr>
          <w:pgSz w:w="16383" w:h="11906" w:orient="landscape"/>
        </w:sectPr>
      </w:pPr>
    </w:p>
    <w:bookmarkEnd w:id="18"/>
    <w:bookmarkEnd w:id="17"/>
    <w:bookmarkStart w:name="block-10769261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74"/>
        <w:gridCol w:w="2560"/>
        <w:gridCol w:w="2646"/>
        <w:gridCol w:w="2814"/>
        <w:gridCol w:w="4300"/>
      </w:tblGrid>
      <w:tr>
        <w:trPr>
          <w:trHeight w:val="300" w:hRule="atLeast"/>
          <w:trHeight w:val="144" w:hRule="atLeast"/>
        </w:trPr>
        <w:tc>
          <w:tcPr>
            <w:tcW w:w="89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769261" w:id="20"/>
    <w:p>
      <w:pPr>
        <w:sectPr>
          <w:pgSz w:w="16383" w:h="11906" w:orient="landscape"/>
        </w:sectPr>
      </w:pPr>
    </w:p>
    <w:bookmarkEnd w:id="20"/>
    <w:bookmarkEnd w:id="19"/>
    <w:bookmarkStart w:name="block-10769262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fd2563da-70e6-4a8e-9eef-1431331cf80c" w:id="22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Технология, 3 класс/ Роговцева Н.И., Богданова Н.В., Шипилова Н.В. и другие, Акционерное общество «Издательство «Просвещение»</w:t>
      </w:r>
      <w:bookmarkEnd w:id="2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0769262" w:id="23"/>
    <w:p>
      <w:pPr>
        <w:sectPr>
          <w:pgSz w:w="11906" w:h="16383" w:orient="portrait"/>
        </w:sectPr>
      </w:pPr>
    </w:p>
    <w:bookmarkEnd w:id="23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